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1375" w:lineRule="exact"/>
        <w:ind w:left="768" w:right="0" w:firstLine="0"/>
        <w:jc w:val="left"/>
        <w:rPr>
          <w:rFonts w:hint="eastAsia" w:ascii="Arial Unicode MS" w:eastAsia="Arial Unicode MS"/>
          <w:sz w:val="90"/>
        </w:rPr>
      </w:pPr>
      <w:bookmarkStart w:id="0" w:name="_GoBack"/>
      <w:bookmarkEnd w:id="0"/>
      <w:r>
        <mc:AlternateContent>
          <mc:Choice Requires="wpg">
            <w:drawing>
              <wp:anchor distT="0" distB="0" distL="114300" distR="114300" simplePos="0" relativeHeight="251568128" behindDoc="1" locked="0" layoutInCell="1" allowOverlap="1">
                <wp:simplePos x="0" y="0"/>
                <wp:positionH relativeFrom="page">
                  <wp:posOffset>842010</wp:posOffset>
                </wp:positionH>
                <wp:positionV relativeFrom="page">
                  <wp:posOffset>1786890</wp:posOffset>
                </wp:positionV>
                <wp:extent cx="6047740" cy="57150"/>
                <wp:effectExtent l="0" t="0" r="2540" b="3175"/>
                <wp:wrapNone/>
                <wp:docPr id="4" name="组合 2"/>
                <wp:cNvGraphicFramePr/>
                <a:graphic xmlns:a="http://schemas.openxmlformats.org/drawingml/2006/main">
                  <a:graphicData uri="http://schemas.microsoft.com/office/word/2010/wordprocessingGroup">
                    <wpg:wgp>
                      <wpg:cNvGrpSpPr/>
                      <wpg:grpSpPr>
                        <a:xfrm>
                          <a:off x="0" y="0"/>
                          <a:ext cx="6047740" cy="57150"/>
                          <a:chOff x="1326" y="2814"/>
                          <a:chExt cx="9524" cy="90"/>
                        </a:xfrm>
                      </wpg:grpSpPr>
                      <wps:wsp>
                        <wps:cNvPr id="2" name="直线 3"/>
                        <wps:cNvSpPr/>
                        <wps:spPr>
                          <a:xfrm>
                            <a:off x="1326" y="2841"/>
                            <a:ext cx="9524" cy="0"/>
                          </a:xfrm>
                          <a:prstGeom prst="line">
                            <a:avLst/>
                          </a:prstGeom>
                          <a:ln w="34290" cap="flat" cmpd="sng">
                            <a:solidFill>
                              <a:srgbClr val="FF0000"/>
                            </a:solidFill>
                            <a:prstDash val="solid"/>
                            <a:headEnd type="none" w="med" len="med"/>
                            <a:tailEnd type="none" w="med" len="med"/>
                          </a:ln>
                        </wps:spPr>
                        <wps:bodyPr upright="1"/>
                      </wps:wsp>
                      <wps:wsp>
                        <wps:cNvPr id="3" name="直线 4"/>
                        <wps:cNvSpPr/>
                        <wps:spPr>
                          <a:xfrm>
                            <a:off x="1326" y="2895"/>
                            <a:ext cx="9524" cy="0"/>
                          </a:xfrm>
                          <a:prstGeom prst="line">
                            <a:avLst/>
                          </a:prstGeom>
                          <a:ln w="11430" cap="flat" cmpd="sng">
                            <a:solidFill>
                              <a:srgbClr val="FF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66.3pt;margin-top:140.7pt;height:4.5pt;width:476.2pt;mso-position-horizontal-relative:page;mso-position-vertical-relative:page;z-index:-251748352;mso-width-relative:page;mso-height-relative:page;" coordorigin="1326,2814" coordsize="9524,90" o:gfxdata="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ZlwZrNsAAAAMAQAADwAAAAAAAAABACAAAAAiAAAAZHJzL2Rvd25yZXYueG1sUEsB&#10;AhQAFAAAAAgAh07iQPjBuj5kAgAAvwYAAA4AAAAAAAAAAQAgAAAAKgEAAGRycy9lMm9Eb2MueG1s&#10;UEsFBgAAAAAGAAYAWQEAAAAGAAAAAA==&#10;">
                <o:lock v:ext="edit" aspectratio="f"/>
                <v:line id="直线 3" o:spid="_x0000_s1026" o:spt="20" style="position:absolute;left:1326;top:2841;height:0;width:9524;" filled="f" stroked="t" coordsize="21600,21600" o:gfxdata="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9sS8AAAA&#10;2gAAAA8AAAAAAAAAAQAgAAAAIgAAAGRycy9kb3ducmV2LnhtbFBLAQIUABQAAAAIAIdO4kAzLwWe&#10;OwAAADkAAAAQAAAAAAAAAAEAIAAAAAsBAABkcnMvc2hhcGV4bWwueG1sUEsFBgAAAAAGAAYAWwEA&#10;ALUDAAAAAA==&#10;">
                  <v:fill on="f" focussize="0,0"/>
                  <v:stroke weight="2.7pt" color="#FF0000" joinstyle="round"/>
                  <v:imagedata o:title=""/>
                  <o:lock v:ext="edit" aspectratio="f"/>
                </v:line>
                <v:line id="直线 4" o:spid="_x0000_s1026" o:spt="20" style="position:absolute;left:1326;top:2895;height:0;width:9524;" filled="f" stroked="t" coordsize="21600,21600" o:gfxdata="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MXea8AAAA&#10;2gAAAA8AAAAAAAAAAQAgAAAAIgAAAGRycy9kb3ducmV2LnhtbFBLAQIUABQAAAAIAIdO4kAzLwWe&#10;OwAAADkAAAAQAAAAAAAAAAEAIAAAAAsBAABkcnMvc2hhcGV4bWwueG1sUEsFBgAAAAAGAAYAWwEA&#10;ALUDAAAAAA==&#10;">
                  <v:fill on="f" focussize="0,0"/>
                  <v:stroke weight="0.9pt" color="#FF0000" joinstyle="round"/>
                  <v:imagedata o:title=""/>
                  <o:lock v:ext="edit" aspectratio="f"/>
                </v:line>
              </v:group>
            </w:pict>
          </mc:Fallback>
        </mc:AlternateContent>
      </w:r>
      <w:r>
        <mc:AlternateContent>
          <mc:Choice Requires="wpg">
            <w:drawing>
              <wp:anchor distT="0" distB="0" distL="114300" distR="114300" simplePos="0" relativeHeight="251659264" behindDoc="0" locked="0" layoutInCell="1" allowOverlap="1">
                <wp:simplePos x="0" y="0"/>
                <wp:positionH relativeFrom="page">
                  <wp:posOffset>765175</wp:posOffset>
                </wp:positionH>
                <wp:positionV relativeFrom="page">
                  <wp:posOffset>9753600</wp:posOffset>
                </wp:positionV>
                <wp:extent cx="6047740" cy="57150"/>
                <wp:effectExtent l="0" t="0" r="2540" b="3810"/>
                <wp:wrapNone/>
                <wp:docPr id="10" name="组合 5"/>
                <wp:cNvGraphicFramePr/>
                <a:graphic xmlns:a="http://schemas.openxmlformats.org/drawingml/2006/main">
                  <a:graphicData uri="http://schemas.microsoft.com/office/word/2010/wordprocessingGroup">
                    <wpg:wgp>
                      <wpg:cNvGrpSpPr/>
                      <wpg:grpSpPr>
                        <a:xfrm>
                          <a:off x="0" y="0"/>
                          <a:ext cx="6047740" cy="57150"/>
                          <a:chOff x="1206" y="15360"/>
                          <a:chExt cx="9524" cy="90"/>
                        </a:xfrm>
                      </wpg:grpSpPr>
                      <wps:wsp>
                        <wps:cNvPr id="8" name="直线 6"/>
                        <wps:cNvSpPr/>
                        <wps:spPr>
                          <a:xfrm>
                            <a:off x="1206" y="15369"/>
                            <a:ext cx="9524" cy="0"/>
                          </a:xfrm>
                          <a:prstGeom prst="line">
                            <a:avLst/>
                          </a:prstGeom>
                          <a:ln w="11430" cap="flat" cmpd="sng">
                            <a:solidFill>
                              <a:srgbClr val="FF0000"/>
                            </a:solidFill>
                            <a:prstDash val="solid"/>
                            <a:headEnd type="none" w="med" len="med"/>
                            <a:tailEnd type="none" w="med" len="med"/>
                          </a:ln>
                        </wps:spPr>
                        <wps:bodyPr upright="1"/>
                      </wps:wsp>
                      <wps:wsp>
                        <wps:cNvPr id="9" name="直线 7"/>
                        <wps:cNvSpPr/>
                        <wps:spPr>
                          <a:xfrm>
                            <a:off x="1206" y="15423"/>
                            <a:ext cx="9524" cy="0"/>
                          </a:xfrm>
                          <a:prstGeom prst="line">
                            <a:avLst/>
                          </a:prstGeom>
                          <a:ln w="34290" cap="flat" cmpd="sng">
                            <a:solidFill>
                              <a:srgbClr val="FF0000"/>
                            </a:solidFill>
                            <a:prstDash val="solid"/>
                            <a:headEnd type="none" w="med" len="med"/>
                            <a:tailEnd type="none" w="med" len="med"/>
                          </a:ln>
                        </wps:spPr>
                        <wps:bodyPr upright="1"/>
                      </wps:wsp>
                    </wpg:wgp>
                  </a:graphicData>
                </a:graphic>
              </wp:anchor>
            </w:drawing>
          </mc:Choice>
          <mc:Fallback>
            <w:pict>
              <v:group id="组合 5" o:spid="_x0000_s1026" o:spt="203" style="position:absolute;left:0pt;margin-left:60.25pt;margin-top:768pt;height:4.5pt;width:476.2pt;mso-position-horizontal-relative:page;mso-position-vertical-relative:page;z-index:251659264;mso-width-relative:page;mso-height-relative:page;" coordorigin="1206,15360" coordsize="9524,90" o:gfxdata="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Mp5TNwAAAAOAQAADwAAAAAAAAABACAAAAAiAAAAZHJzL2Rvd25yZXYueG1s&#10;UEsBAhQAFAAAAAgAh07iQOUBzXRmAgAAwwYAAA4AAAAAAAAAAQAgAAAAKwEAAGRycy9lMm9Eb2Mu&#10;eG1sUEsFBgAAAAAGAAYAWQEAAAMGAAAAAA==&#10;">
                <o:lock v:ext="edit" aspectratio="f"/>
                <v:line id="直线 6" o:spid="_x0000_s1026" o:spt="20" style="position:absolute;left:1206;top:15369;height:0;width:9524;" filled="f" stroked="t" coordsize="21600,21600" o:gfxdata="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qM+XugAAANoA&#10;AAAPAAAAAAAAAAEAIAAAACIAAABkcnMvZG93bnJldi54bWxQSwECFAAUAAAACACHTuJAMy8FnjsA&#10;AAA5AAAAEAAAAAAAAAABACAAAAAJAQAAZHJzL3NoYXBleG1sLnhtbFBLBQYAAAAABgAGAFsBAACz&#10;AwAAAAA=&#10;">
                  <v:fill on="f" focussize="0,0"/>
                  <v:stroke weight="0.9pt" color="#FF0000" joinstyle="round"/>
                  <v:imagedata o:title=""/>
                  <o:lock v:ext="edit" aspectratio="f"/>
                </v:line>
                <v:line id="直线 7" o:spid="_x0000_s1026" o:spt="20" style="position:absolute;left:1206;top:15423;height:0;width:9524;" filled="f" stroked="t" coordsize="21600,21600" o:gfxdata="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QZLW8AAAA&#10;2gAAAA8AAAAAAAAAAQAgAAAAIgAAAGRycy9kb3ducmV2LnhtbFBLAQIUABQAAAAIAIdO4kAzLwWe&#10;OwAAADkAAAAQAAAAAAAAAAEAIAAAAAsBAABkcnMvc2hhcGV4bWwueG1sUEsFBgAAAAAGAAYAWwEA&#10;ALUDAAAAAA==&#10;">
                  <v:fill on="f" focussize="0,0"/>
                  <v:stroke weight="2.7pt" color="#FF0000" joinstyle="round"/>
                  <v:imagedata o:title=""/>
                  <o:lock v:ext="edit" aspectratio="f"/>
                </v:line>
              </v:group>
            </w:pict>
          </mc:Fallback>
        </mc:AlternateContent>
      </w:r>
      <w:r>
        <w:rPr>
          <w:rFonts w:hint="eastAsia" w:ascii="Arial Unicode MS" w:eastAsia="Arial Unicode MS"/>
          <w:color w:val="FF0000"/>
          <w:sz w:val="90"/>
        </w:rPr>
        <w:t>河 南 省 医 学 会</w:t>
      </w:r>
    </w:p>
    <w:p>
      <w:pPr>
        <w:pStyle w:val="3"/>
        <w:spacing w:before="186"/>
        <w:ind w:left="5784"/>
      </w:pPr>
      <w:r>
        <w:t>豫卫会学函〔</w:t>
      </w:r>
      <w:r>
        <w:rPr>
          <w:rFonts w:ascii="Times New Roman" w:eastAsia="Times New Roman"/>
        </w:rPr>
        <w:t>2019</w:t>
      </w:r>
      <w:r>
        <w:t>〕</w:t>
      </w:r>
      <w:r>
        <w:rPr>
          <w:rFonts w:ascii="Times New Roman" w:eastAsia="Times New Roman"/>
        </w:rPr>
        <w:t xml:space="preserve">073 </w:t>
      </w:r>
      <w:r>
        <w:t>号</w:t>
      </w:r>
    </w:p>
    <w:p>
      <w:pPr>
        <w:spacing w:before="92"/>
        <w:ind w:left="991" w:right="0" w:firstLine="0"/>
        <w:jc w:val="left"/>
        <w:rPr>
          <w:rFonts w:hint="eastAsia" w:ascii="Arial Unicode MS" w:eastAsia="Arial Unicode MS"/>
          <w:sz w:val="32"/>
        </w:rPr>
      </w:pPr>
      <w:r>
        <w:rPr>
          <w:rFonts w:hint="eastAsia" w:ascii="Arial Unicode MS" w:eastAsia="Arial Unicode MS"/>
          <w:sz w:val="32"/>
        </w:rPr>
        <w:t>关于召开河南省第二十五次眼科学术年会的征文通知</w:t>
      </w:r>
    </w:p>
    <w:p>
      <w:pPr>
        <w:pStyle w:val="2"/>
        <w:spacing w:before="246"/>
        <w:ind w:left="101"/>
      </w:pPr>
      <w:r>
        <w:t>各有关医疗卫生单位：</w:t>
      </w:r>
    </w:p>
    <w:p>
      <w:pPr>
        <w:pStyle w:val="3"/>
        <w:spacing w:before="12" w:line="249" w:lineRule="auto"/>
        <w:ind w:right="255" w:firstLine="480"/>
        <w:jc w:val="both"/>
      </w:pPr>
      <w:r>
        <w:t>为促进和推动我省眼科学术水平的发展，使广大眼科同道能够更好地交流近年来本专业学术的进展和经验，由河南省医学会主办，河南省医学会眼科学分会</w:t>
      </w:r>
      <w:r>
        <w:rPr>
          <w:spacing w:val="-2"/>
        </w:rPr>
        <w:t xml:space="preserve">及郑州大学第一附属医院承办的“河南省第二十五次眼科学术年会”定于 </w:t>
      </w:r>
      <w:r>
        <w:rPr>
          <w:rFonts w:ascii="Times New Roman" w:hAnsi="Times New Roman" w:eastAsia="Times New Roman"/>
        </w:rPr>
        <w:t xml:space="preserve">8 </w:t>
      </w:r>
      <w:r>
        <w:rPr>
          <w:spacing w:val="-30"/>
        </w:rPr>
        <w:t xml:space="preserve">月 </w:t>
      </w:r>
      <w:r>
        <w:rPr>
          <w:rFonts w:ascii="Times New Roman" w:hAnsi="Times New Roman" w:eastAsia="Times New Roman"/>
          <w:spacing w:val="-5"/>
        </w:rPr>
        <w:t xml:space="preserve">23 </w:t>
      </w:r>
      <w:r>
        <w:t>日</w:t>
      </w:r>
      <w:r>
        <w:rPr>
          <w:rFonts w:ascii="Times New Roman" w:hAnsi="Times New Roman" w:eastAsia="Times New Roman"/>
        </w:rPr>
        <w:t xml:space="preserve">~25 </w:t>
      </w:r>
      <w:r>
        <w:rPr>
          <w:spacing w:val="-4"/>
        </w:rPr>
        <w:t xml:space="preserve">日在郑州市黄河迎宾馆召开，同时将召开 </w:t>
      </w:r>
      <w:r>
        <w:rPr>
          <w:rFonts w:ascii="Times New Roman" w:hAnsi="Times New Roman" w:eastAsia="Times New Roman"/>
        </w:rPr>
        <w:t xml:space="preserve">2019 </w:t>
      </w:r>
      <w:r>
        <w:rPr>
          <w:spacing w:val="-2"/>
        </w:rPr>
        <w:t>年第七届国际葡萄膜炎研讨</w:t>
      </w:r>
      <w:r>
        <w:t>会，此次会议得到中华医学会眼科学分会眼免疫学组、中国医师协会眼科医师分会葡萄膜炎与免疫专业委员会和眼科学重庆市市级重点实验室的大力支持，目前大会已经邀请到多位国际著名葡萄膜炎专家、国内著名眼科专家及专门从事葡萄膜炎临床和相关基础研究的领军专家，将就葡萄膜炎的新技术、新知识、新经验以及各类眼科疾病的临床和基础研究进展进行专题讲授。此次会议组织形式将更加灵活多样，尽量满足不同层次眼科医务人员的学术需求。现将会议征文有关事宜通知如下：</w:t>
      </w:r>
    </w:p>
    <w:p>
      <w:pPr>
        <w:pStyle w:val="2"/>
        <w:spacing w:before="3"/>
      </w:pPr>
      <w:r>
        <w:t>一、征文内容</w:t>
      </w:r>
    </w:p>
    <w:p>
      <w:pPr>
        <w:pStyle w:val="3"/>
        <w:spacing w:before="12" w:line="249" w:lineRule="auto"/>
        <w:ind w:right="54" w:firstLine="480"/>
      </w:pPr>
      <w:r>
        <w:t>眼科相关的临床研究、基础研究、疑难病例讨论、临床技巧分享、眼科管理、眼科护理以及眼科手术录像等。</w:t>
      </w:r>
    </w:p>
    <w:p>
      <w:pPr>
        <w:pStyle w:val="2"/>
        <w:spacing w:before="1"/>
      </w:pPr>
      <w:r>
        <w:t>二、征文要求</w:t>
      </w:r>
    </w:p>
    <w:p>
      <w:pPr>
        <w:pStyle w:val="7"/>
        <w:numPr>
          <w:ilvl w:val="0"/>
          <w:numId w:val="1"/>
        </w:numPr>
        <w:tabs>
          <w:tab w:val="left" w:pos="763"/>
        </w:tabs>
        <w:spacing w:before="11" w:after="0" w:line="249" w:lineRule="auto"/>
        <w:ind w:left="101" w:right="219" w:firstLine="480"/>
        <w:jc w:val="left"/>
        <w:rPr>
          <w:sz w:val="24"/>
        </w:rPr>
      </w:pPr>
      <w:r>
        <w:rPr>
          <w:spacing w:val="-4"/>
          <w:sz w:val="24"/>
        </w:rPr>
        <w:t>凡未在省级以上学术会议或杂志上公开发表过的学术论文均可投寄。论文要</w:t>
      </w:r>
      <w:r>
        <w:rPr>
          <w:sz w:val="24"/>
        </w:rPr>
        <w:t>求具有科学性、实用性，论据充分、文字精练、重点突出。</w:t>
      </w:r>
    </w:p>
    <w:p>
      <w:pPr>
        <w:pStyle w:val="7"/>
        <w:numPr>
          <w:ilvl w:val="0"/>
          <w:numId w:val="1"/>
        </w:numPr>
        <w:tabs>
          <w:tab w:val="left" w:pos="763"/>
        </w:tabs>
        <w:spacing w:before="2" w:after="0" w:line="249" w:lineRule="auto"/>
        <w:ind w:left="101" w:right="219" w:firstLine="480"/>
        <w:jc w:val="left"/>
        <w:rPr>
          <w:sz w:val="24"/>
        </w:rPr>
      </w:pPr>
      <w:r>
        <w:rPr>
          <w:spacing w:val="-9"/>
          <w:sz w:val="24"/>
        </w:rPr>
        <w:t xml:space="preserve">稿件要求提供 </w:t>
      </w:r>
      <w:r>
        <w:rPr>
          <w:rFonts w:ascii="Times New Roman" w:eastAsia="Times New Roman"/>
          <w:sz w:val="24"/>
        </w:rPr>
        <w:t xml:space="preserve">500 </w:t>
      </w:r>
      <w:r>
        <w:rPr>
          <w:spacing w:val="-8"/>
          <w:sz w:val="24"/>
        </w:rPr>
        <w:t>字以内摘要一份，注明文题、作者单位、邮编、姓名，正</w:t>
      </w:r>
      <w:r>
        <w:rPr>
          <w:sz w:val="24"/>
        </w:rPr>
        <w:t>文包括目的、方法、结果和结论。</w:t>
      </w:r>
    </w:p>
    <w:p>
      <w:pPr>
        <w:pStyle w:val="7"/>
        <w:numPr>
          <w:ilvl w:val="0"/>
          <w:numId w:val="1"/>
        </w:numPr>
        <w:tabs>
          <w:tab w:val="left" w:pos="763"/>
        </w:tabs>
        <w:spacing w:before="0" w:after="0" w:line="252" w:lineRule="auto"/>
        <w:ind w:left="101" w:right="219" w:firstLine="480"/>
        <w:jc w:val="left"/>
        <w:rPr>
          <w:sz w:val="24"/>
        </w:rPr>
      </w:pPr>
      <w:r>
        <w:rPr>
          <w:spacing w:val="-11"/>
          <w:sz w:val="24"/>
        </w:rPr>
        <w:t xml:space="preserve">投稿方式：论文请登录河南医学网站 </w:t>
      </w:r>
      <w:r>
        <w:fldChar w:fldCharType="begin"/>
      </w:r>
      <w:r>
        <w:instrText xml:space="preserve"> HYPERLINK "http://www.henanyixue.com/" \h </w:instrText>
      </w:r>
      <w:r>
        <w:fldChar w:fldCharType="separate"/>
      </w:r>
      <w:r>
        <w:rPr>
          <w:rFonts w:ascii="Times New Roman" w:eastAsia="Times New Roman"/>
          <w:sz w:val="24"/>
        </w:rPr>
        <w:t>http://www.henanyixue.com</w:t>
      </w:r>
      <w:r>
        <w:rPr>
          <w:rFonts w:ascii="Times New Roman" w:eastAsia="Times New Roman"/>
          <w:spacing w:val="-7"/>
          <w:sz w:val="24"/>
        </w:rPr>
        <w:t xml:space="preserve"> </w:t>
      </w:r>
      <w:r>
        <w:rPr>
          <w:rFonts w:ascii="Times New Roman" w:eastAsia="Times New Roman"/>
          <w:spacing w:val="-7"/>
          <w:sz w:val="24"/>
        </w:rPr>
        <w:fldChar w:fldCharType="end"/>
      </w:r>
      <w:r>
        <w:rPr>
          <w:sz w:val="24"/>
        </w:rPr>
        <w:t xml:space="preserve">点击学术会议服务平台，查询 </w:t>
      </w:r>
      <w:r>
        <w:rPr>
          <w:rFonts w:ascii="Times New Roman" w:eastAsia="Times New Roman"/>
          <w:sz w:val="24"/>
        </w:rPr>
        <w:t xml:space="preserve">2019 </w:t>
      </w:r>
      <w:r>
        <w:rPr>
          <w:sz w:val="24"/>
        </w:rPr>
        <w:t>年河南省第二十五次眼科学术年会网站进行网上投稿。</w:t>
      </w:r>
    </w:p>
    <w:p>
      <w:pPr>
        <w:pStyle w:val="3"/>
        <w:spacing w:line="249" w:lineRule="auto"/>
        <w:ind w:right="219"/>
      </w:pPr>
      <w:r>
        <w:rPr>
          <w:spacing w:val="-2"/>
        </w:rPr>
        <w:t>截稿日期：</w:t>
      </w:r>
      <w:r>
        <w:rPr>
          <w:rFonts w:ascii="Times New Roman" w:eastAsia="Times New Roman"/>
          <w:spacing w:val="-6"/>
        </w:rPr>
        <w:t xml:space="preserve">2019 </w:t>
      </w:r>
      <w:r>
        <w:rPr>
          <w:spacing w:val="-30"/>
        </w:rPr>
        <w:t xml:space="preserve">年 </w:t>
      </w:r>
      <w:r>
        <w:rPr>
          <w:rFonts w:ascii="Times New Roman" w:eastAsia="Times New Roman"/>
        </w:rPr>
        <w:t xml:space="preserve">7 </w:t>
      </w:r>
      <w:r>
        <w:rPr>
          <w:spacing w:val="-30"/>
        </w:rPr>
        <w:t xml:space="preserve">月 </w:t>
      </w:r>
      <w:r>
        <w:rPr>
          <w:rFonts w:ascii="Times New Roman" w:eastAsia="Times New Roman"/>
        </w:rPr>
        <w:t xml:space="preserve">31 </w:t>
      </w:r>
      <w:r>
        <w:rPr>
          <w:spacing w:val="-8"/>
        </w:rPr>
        <w:t>日。论文要求未在国内公开发行的刊物上发表，文责自</w:t>
      </w:r>
      <w:r>
        <w:t>负，概不退稿。大会将择优选取论文进行大会发言。</w:t>
      </w:r>
    </w:p>
    <w:p>
      <w:pPr>
        <w:pStyle w:val="7"/>
        <w:numPr>
          <w:ilvl w:val="0"/>
          <w:numId w:val="1"/>
        </w:numPr>
        <w:tabs>
          <w:tab w:val="left" w:pos="763"/>
        </w:tabs>
        <w:spacing w:before="0" w:after="0" w:line="249" w:lineRule="auto"/>
        <w:ind w:left="101" w:right="219" w:firstLine="480"/>
        <w:jc w:val="left"/>
        <w:rPr>
          <w:sz w:val="24"/>
        </w:rPr>
      </w:pPr>
      <w:r>
        <w:rPr>
          <w:spacing w:val="-4"/>
          <w:sz w:val="24"/>
        </w:rPr>
        <w:t xml:space="preserve">请眼科学分会各委员务必组织稿件 </w:t>
      </w:r>
      <w:r>
        <w:rPr>
          <w:rFonts w:ascii="Times New Roman" w:eastAsia="Times New Roman"/>
          <w:sz w:val="24"/>
        </w:rPr>
        <w:t xml:space="preserve">6-8  </w:t>
      </w:r>
      <w:r>
        <w:rPr>
          <w:spacing w:val="-12"/>
          <w:sz w:val="24"/>
        </w:rPr>
        <w:t>篇。本次年会期间将公布各位委员组</w:t>
      </w:r>
      <w:r>
        <w:rPr>
          <w:sz w:val="24"/>
        </w:rPr>
        <w:t xml:space="preserve">稿情况。大会组委会将从论文中遴选出优秀论文一、二、三等奖。一等奖论文安排大会发言 </w:t>
      </w:r>
      <w:r>
        <w:rPr>
          <w:rFonts w:ascii="Times New Roman" w:eastAsia="Times New Roman"/>
          <w:sz w:val="24"/>
        </w:rPr>
        <w:t xml:space="preserve">6 </w:t>
      </w:r>
      <w:r>
        <w:rPr>
          <w:sz w:val="24"/>
        </w:rPr>
        <w:t>分钟，并发放优秀论文证书。</w:t>
      </w:r>
    </w:p>
    <w:p>
      <w:pPr>
        <w:pStyle w:val="2"/>
      </w:pPr>
      <w:r>
        <w:t>三、参会代表</w:t>
      </w:r>
    </w:p>
    <w:p>
      <w:pPr>
        <w:pStyle w:val="7"/>
        <w:numPr>
          <w:ilvl w:val="0"/>
          <w:numId w:val="2"/>
        </w:numPr>
        <w:tabs>
          <w:tab w:val="left" w:pos="763"/>
        </w:tabs>
        <w:spacing w:before="7" w:after="0" w:line="249" w:lineRule="auto"/>
        <w:ind w:left="101" w:right="219" w:firstLine="480"/>
        <w:jc w:val="left"/>
        <w:rPr>
          <w:sz w:val="24"/>
        </w:rPr>
      </w:pPr>
      <w:r>
        <w:rPr>
          <w:spacing w:val="-5"/>
          <w:sz w:val="24"/>
        </w:rPr>
        <w:t>各级医院从事眼科学专业和相关专业的医生、教学人员、护理人员、研究人</w:t>
      </w:r>
      <w:r>
        <w:rPr>
          <w:sz w:val="24"/>
        </w:rPr>
        <w:t>员与研究生等。</w:t>
      </w:r>
    </w:p>
    <w:p>
      <w:pPr>
        <w:pStyle w:val="7"/>
        <w:numPr>
          <w:ilvl w:val="0"/>
          <w:numId w:val="2"/>
        </w:numPr>
        <w:tabs>
          <w:tab w:val="left" w:pos="746"/>
        </w:tabs>
        <w:spacing w:before="1" w:after="0" w:line="249" w:lineRule="auto"/>
        <w:ind w:left="101" w:right="219" w:firstLine="463"/>
        <w:jc w:val="left"/>
        <w:rPr>
          <w:sz w:val="24"/>
        </w:rPr>
      </w:pPr>
      <w:r>
        <w:rPr>
          <w:spacing w:val="-5"/>
          <w:sz w:val="24"/>
        </w:rPr>
        <w:t>河南省医学会眼科学分会第十届委员会委员、各专业学组委员、第一届青年</w:t>
      </w:r>
      <w:r>
        <w:rPr>
          <w:sz w:val="24"/>
        </w:rPr>
        <w:t>委员会委员同志，请您按时报到并参加会议。</w:t>
      </w:r>
    </w:p>
    <w:p>
      <w:pPr>
        <w:pStyle w:val="7"/>
        <w:numPr>
          <w:ilvl w:val="0"/>
          <w:numId w:val="2"/>
        </w:numPr>
        <w:tabs>
          <w:tab w:val="left" w:pos="703"/>
        </w:tabs>
        <w:spacing w:before="0" w:after="0" w:line="252" w:lineRule="auto"/>
        <w:ind w:left="101" w:right="442" w:firstLine="420"/>
        <w:jc w:val="left"/>
        <w:rPr>
          <w:sz w:val="24"/>
        </w:rPr>
      </w:pPr>
      <w:r>
        <w:rPr>
          <w:spacing w:val="-1"/>
          <w:sz w:val="24"/>
        </w:rPr>
        <w:t>请各位委员及各省辖市医学会眼科学分会主任委员积极组织本地区相关人</w:t>
      </w:r>
      <w:r>
        <w:rPr>
          <w:sz w:val="24"/>
        </w:rPr>
        <w:t>员参加会议，欢迎各位眼科同仁积极参会。</w:t>
      </w:r>
    </w:p>
    <w:p>
      <w:pPr>
        <w:spacing w:after="0" w:line="252" w:lineRule="auto"/>
        <w:jc w:val="left"/>
        <w:rPr>
          <w:sz w:val="24"/>
        </w:rPr>
        <w:sectPr>
          <w:type w:val="continuous"/>
          <w:pgSz w:w="11910" w:h="16840"/>
          <w:pgMar w:top="1580" w:right="1480" w:bottom="280" w:left="1600" w:header="720" w:footer="720" w:gutter="0"/>
        </w:sectPr>
      </w:pPr>
    </w:p>
    <w:p>
      <w:pPr>
        <w:pStyle w:val="2"/>
        <w:spacing w:before="39"/>
      </w:pPr>
      <w:r>
        <w:t>四、注意事项</w:t>
      </w:r>
    </w:p>
    <w:p>
      <w:pPr>
        <w:pStyle w:val="7"/>
        <w:numPr>
          <w:ilvl w:val="0"/>
          <w:numId w:val="3"/>
        </w:numPr>
        <w:tabs>
          <w:tab w:val="left" w:pos="763"/>
        </w:tabs>
        <w:spacing w:before="12" w:after="0" w:line="249" w:lineRule="auto"/>
        <w:ind w:left="101" w:right="665" w:firstLine="480"/>
        <w:jc w:val="left"/>
        <w:rPr>
          <w:rFonts w:ascii="Times New Roman" w:eastAsia="Times New Roman"/>
          <w:sz w:val="22"/>
        </w:rPr>
      </w:pPr>
      <w:r>
        <w:rPr>
          <w:sz w:val="24"/>
        </w:rPr>
        <w:t>本次会议开通网上注册，进行电子学分登记，请登录河南省医学会网</w:t>
      </w:r>
      <w:r>
        <w:fldChar w:fldCharType="begin"/>
      </w:r>
      <w:r>
        <w:instrText xml:space="preserve"> HYPERLINK "http://www.henanyixue.com/" \h </w:instrText>
      </w:r>
      <w:r>
        <w:fldChar w:fldCharType="separate"/>
      </w:r>
      <w:r>
        <w:rPr>
          <w:rFonts w:ascii="Times New Roman" w:eastAsia="Times New Roman"/>
          <w:sz w:val="24"/>
        </w:rPr>
        <w:t>http://www.henanyixue.com</w:t>
      </w:r>
      <w:r>
        <w:rPr>
          <w:rFonts w:ascii="Times New Roman" w:eastAsia="Times New Roman"/>
          <w:spacing w:val="-19"/>
          <w:sz w:val="24"/>
        </w:rPr>
        <w:t xml:space="preserve"> </w:t>
      </w:r>
      <w:r>
        <w:rPr>
          <w:rFonts w:ascii="Times New Roman" w:eastAsia="Times New Roman"/>
          <w:spacing w:val="-19"/>
          <w:sz w:val="24"/>
        </w:rPr>
        <w:fldChar w:fldCharType="end"/>
      </w:r>
      <w:r>
        <w:rPr>
          <w:sz w:val="24"/>
        </w:rPr>
        <w:t>点学术会议系统进入会议名字进行网上参会注册。</w:t>
      </w:r>
    </w:p>
    <w:p>
      <w:pPr>
        <w:pStyle w:val="7"/>
        <w:numPr>
          <w:ilvl w:val="0"/>
          <w:numId w:val="3"/>
        </w:numPr>
        <w:tabs>
          <w:tab w:val="left" w:pos="763"/>
        </w:tabs>
        <w:spacing w:before="1" w:after="0" w:line="249" w:lineRule="auto"/>
        <w:ind w:left="101" w:right="262" w:firstLine="480"/>
        <w:jc w:val="left"/>
        <w:rPr>
          <w:rFonts w:ascii="Times New Roman" w:eastAsia="Times New Roman"/>
          <w:sz w:val="22"/>
        </w:rPr>
      </w:pPr>
      <w:r>
        <w:rPr>
          <w:spacing w:val="-7"/>
          <w:sz w:val="24"/>
        </w:rPr>
        <w:t xml:space="preserve">参会代表交会务费 </w:t>
      </w:r>
      <w:r>
        <w:rPr>
          <w:rFonts w:ascii="Times New Roman" w:eastAsia="Times New Roman"/>
          <w:sz w:val="24"/>
        </w:rPr>
        <w:t xml:space="preserve">550 </w:t>
      </w:r>
      <w:r>
        <w:rPr>
          <w:sz w:val="24"/>
        </w:rPr>
        <w:t>元（含资料费、餐饮费</w:t>
      </w:r>
      <w:r>
        <w:rPr>
          <w:spacing w:val="-120"/>
          <w:sz w:val="24"/>
        </w:rPr>
        <w:t>）</w:t>
      </w:r>
      <w:r>
        <w:rPr>
          <w:spacing w:val="-2"/>
          <w:sz w:val="24"/>
        </w:rPr>
        <w:t>，住宿由会议统一安排，费</w:t>
      </w:r>
      <w:r>
        <w:rPr>
          <w:sz w:val="24"/>
        </w:rPr>
        <w:t>用自理，回单位报销。按照宾馆要求，办理住宿者，请务必携带身份证。</w:t>
      </w:r>
    </w:p>
    <w:p>
      <w:pPr>
        <w:pStyle w:val="7"/>
        <w:numPr>
          <w:ilvl w:val="0"/>
          <w:numId w:val="3"/>
        </w:numPr>
        <w:tabs>
          <w:tab w:val="left" w:pos="763"/>
        </w:tabs>
        <w:spacing w:before="0" w:after="0" w:line="249" w:lineRule="auto"/>
        <w:ind w:left="101" w:right="142" w:firstLine="480"/>
        <w:jc w:val="both"/>
        <w:rPr>
          <w:rFonts w:ascii="Times New Roman" w:eastAsia="Times New Roman"/>
          <w:sz w:val="22"/>
        </w:rPr>
      </w:pPr>
      <w:r>
        <w:rPr>
          <w:spacing w:val="-1"/>
          <w:sz w:val="24"/>
        </w:rPr>
        <w:t>乡镇医院医师及乡镇医院护士凭单位证明、身份证、乡村医师资格证原件； 在校研究生凭研究生证免交注册费</w:t>
      </w:r>
      <w:r>
        <w:rPr>
          <w:sz w:val="24"/>
        </w:rPr>
        <w:t>（</w:t>
      </w:r>
      <w:r>
        <w:rPr>
          <w:spacing w:val="-1"/>
          <w:sz w:val="24"/>
        </w:rPr>
        <w:t>包含资料、学分证</w:t>
      </w:r>
      <w:r>
        <w:rPr>
          <w:spacing w:val="-120"/>
          <w:sz w:val="24"/>
        </w:rPr>
        <w:t>）</w:t>
      </w:r>
      <w:r>
        <w:rPr>
          <w:spacing w:val="-3"/>
          <w:sz w:val="24"/>
        </w:rPr>
        <w:t>，食宿自理，费用回单位报销。</w:t>
      </w:r>
    </w:p>
    <w:p>
      <w:pPr>
        <w:pStyle w:val="2"/>
        <w:numPr>
          <w:ilvl w:val="0"/>
          <w:numId w:val="3"/>
        </w:numPr>
        <w:tabs>
          <w:tab w:val="left" w:pos="763"/>
        </w:tabs>
        <w:spacing w:before="0" w:after="0" w:line="249" w:lineRule="auto"/>
        <w:ind w:left="101" w:right="219" w:firstLine="480"/>
        <w:jc w:val="both"/>
        <w:rPr>
          <w:rFonts w:ascii="Times New Roman" w:eastAsia="Times New Roman"/>
          <w:sz w:val="22"/>
        </w:rPr>
      </w:pPr>
      <w:r>
        <w:rPr>
          <w:spacing w:val="-10"/>
        </w:rPr>
        <w:t>本次将采用电子学分，电子发票的形式，请各位代表提前识别下列学分及注</w:t>
      </w:r>
      <w:r>
        <w:t>册二维码，完善个人信息，以便电子学分信息采集，识别会议发票登记二维码。</w:t>
      </w:r>
      <w:r>
        <w:rPr>
          <w:spacing w:val="-3"/>
          <w:w w:val="99"/>
        </w:rPr>
        <w:t>填写发票信息，会议只接受现场支付</w:t>
      </w:r>
      <w:r>
        <w:rPr>
          <w:w w:val="99"/>
        </w:rPr>
        <w:t>（</w:t>
      </w:r>
      <w:r>
        <w:rPr>
          <w:spacing w:val="-4"/>
          <w:w w:val="99"/>
        </w:rPr>
        <w:t>现金、微信、支付宝均可</w:t>
      </w:r>
      <w:r>
        <w:rPr>
          <w:spacing w:val="-120"/>
          <w:w w:val="99"/>
        </w:rPr>
        <w:t>）</w:t>
      </w:r>
      <w:r>
        <w:rPr>
          <w:spacing w:val="-4"/>
          <w:w w:val="99"/>
        </w:rPr>
        <w:t>，以便会议现场</w:t>
      </w:r>
      <w:r>
        <w:t>发票领取。</w:t>
      </w:r>
    </w:p>
    <w:p>
      <w:pPr>
        <w:pStyle w:val="7"/>
        <w:numPr>
          <w:ilvl w:val="0"/>
          <w:numId w:val="3"/>
        </w:numPr>
        <w:tabs>
          <w:tab w:val="left" w:pos="763"/>
        </w:tabs>
        <w:spacing w:before="2" w:after="0" w:line="249" w:lineRule="auto"/>
        <w:ind w:left="101" w:right="99" w:firstLine="480"/>
        <w:jc w:val="both"/>
        <w:rPr>
          <w:rFonts w:ascii="Times New Roman" w:hAnsi="Times New Roman" w:eastAsia="Times New Roman"/>
          <w:sz w:val="22"/>
        </w:rPr>
      </w:pPr>
      <w:r>
        <w:rPr>
          <w:spacing w:val="-7"/>
          <w:sz w:val="24"/>
        </w:rPr>
        <w:t>此次会议被列入国家级继续医学教育项目，项目编号：</w:t>
      </w:r>
      <w:r>
        <w:rPr>
          <w:rFonts w:ascii="Times New Roman" w:hAnsi="Times New Roman" w:eastAsia="Times New Roman"/>
          <w:sz w:val="24"/>
        </w:rPr>
        <w:t>2019</w:t>
      </w:r>
      <w:r>
        <w:rPr>
          <w:rFonts w:ascii="Times New Roman" w:hAnsi="Times New Roman" w:eastAsia="Times New Roman"/>
          <w:spacing w:val="-1"/>
          <w:sz w:val="24"/>
        </w:rPr>
        <w:t>-</w:t>
      </w:r>
      <w:r>
        <w:rPr>
          <w:rFonts w:ascii="Times New Roman" w:hAnsi="Times New Roman" w:eastAsia="Times New Roman"/>
          <w:sz w:val="24"/>
        </w:rPr>
        <w:t>07</w:t>
      </w:r>
      <w:r>
        <w:rPr>
          <w:rFonts w:ascii="Times New Roman" w:hAnsi="Times New Roman" w:eastAsia="Times New Roman"/>
          <w:spacing w:val="-1"/>
          <w:sz w:val="24"/>
        </w:rPr>
        <w:t>-</w:t>
      </w:r>
      <w:r>
        <w:rPr>
          <w:rFonts w:ascii="Times New Roman" w:hAnsi="Times New Roman" w:eastAsia="Times New Roman"/>
          <w:sz w:val="24"/>
        </w:rPr>
        <w:t>02</w:t>
      </w:r>
      <w:r>
        <w:rPr>
          <w:rFonts w:ascii="Times New Roman" w:hAnsi="Times New Roman" w:eastAsia="Times New Roman"/>
          <w:spacing w:val="-1"/>
          <w:sz w:val="24"/>
        </w:rPr>
        <w:t>-</w:t>
      </w:r>
      <w:r>
        <w:rPr>
          <w:rFonts w:ascii="Times New Roman" w:hAnsi="Times New Roman" w:eastAsia="Times New Roman"/>
          <w:sz w:val="24"/>
        </w:rPr>
        <w:t>08</w:t>
      </w:r>
      <w:r>
        <w:rPr>
          <w:rFonts w:ascii="Times New Roman" w:hAnsi="Times New Roman" w:eastAsia="Times New Roman"/>
          <w:spacing w:val="-63"/>
          <w:sz w:val="24"/>
        </w:rPr>
        <w:t>7</w:t>
      </w:r>
      <w:r>
        <w:rPr>
          <w:sz w:val="24"/>
        </w:rPr>
        <w:t>（国</w:t>
      </w:r>
      <w:r>
        <w:rPr>
          <w:spacing w:val="-128"/>
          <w:sz w:val="24"/>
        </w:rPr>
        <w:t>）</w:t>
      </w:r>
      <w:r>
        <w:rPr>
          <w:spacing w:val="-8"/>
          <w:sz w:val="24"/>
        </w:rPr>
        <w:t>，</w:t>
      </w:r>
      <w:r>
        <w:rPr>
          <w:spacing w:val="-5"/>
          <w:sz w:val="24"/>
        </w:rPr>
        <w:t xml:space="preserve">授予国家级Ⅰ类继续教育学分 </w:t>
      </w:r>
      <w:r>
        <w:rPr>
          <w:rFonts w:ascii="Times New Roman" w:hAnsi="Times New Roman" w:eastAsia="Times New Roman"/>
          <w:sz w:val="24"/>
        </w:rPr>
        <w:t xml:space="preserve">10 </w:t>
      </w:r>
      <w:r>
        <w:rPr>
          <w:sz w:val="24"/>
        </w:rPr>
        <w:t>分。凡不到会者不发学分证，会后不再补发。</w:t>
      </w:r>
    </w:p>
    <w:p>
      <w:pPr>
        <w:pStyle w:val="2"/>
        <w:spacing w:line="306" w:lineRule="exact"/>
      </w:pPr>
      <w:r>
        <w:t>五、会议时间及地点</w:t>
      </w:r>
    </w:p>
    <w:p>
      <w:pPr>
        <w:pStyle w:val="3"/>
        <w:spacing w:before="14"/>
        <w:ind w:left="0" w:right="3468"/>
        <w:jc w:val="right"/>
        <w:rPr>
          <w:rFonts w:ascii="Times New Roman" w:eastAsia="Times New Roman"/>
        </w:rPr>
      </w:pPr>
      <w:r>
        <w:t>报道时间：</w:t>
      </w:r>
      <w:r>
        <w:rPr>
          <w:rFonts w:ascii="Times New Roman" w:eastAsia="Times New Roman"/>
        </w:rPr>
        <w:t xml:space="preserve">2019 </w:t>
      </w:r>
      <w:r>
        <w:t xml:space="preserve">年 </w:t>
      </w:r>
      <w:r>
        <w:rPr>
          <w:rFonts w:ascii="Times New Roman" w:eastAsia="Times New Roman"/>
        </w:rPr>
        <w:t xml:space="preserve">8 </w:t>
      </w:r>
      <w:r>
        <w:t xml:space="preserve">月 </w:t>
      </w:r>
      <w:r>
        <w:rPr>
          <w:rFonts w:ascii="Times New Roman" w:eastAsia="Times New Roman"/>
        </w:rPr>
        <w:t xml:space="preserve">23 </w:t>
      </w:r>
      <w:r>
        <w:t xml:space="preserve">日下午 </w:t>
      </w:r>
      <w:r>
        <w:rPr>
          <w:rFonts w:ascii="Times New Roman" w:eastAsia="Times New Roman"/>
        </w:rPr>
        <w:t>13:00-19:00</w:t>
      </w:r>
    </w:p>
    <w:p>
      <w:pPr>
        <w:pStyle w:val="3"/>
        <w:spacing w:before="12"/>
        <w:ind w:left="581"/>
      </w:pPr>
      <w:r>
        <w:t>会议时间：</w:t>
      </w:r>
      <w:r>
        <w:rPr>
          <w:rFonts w:ascii="Times New Roman" w:eastAsia="Times New Roman"/>
        </w:rPr>
        <w:t xml:space="preserve">2019 </w:t>
      </w:r>
      <w:r>
        <w:t xml:space="preserve">年 </w:t>
      </w:r>
      <w:r>
        <w:rPr>
          <w:rFonts w:ascii="Times New Roman" w:eastAsia="Times New Roman"/>
        </w:rPr>
        <w:t xml:space="preserve">8 </w:t>
      </w:r>
      <w:r>
        <w:t xml:space="preserve">月 </w:t>
      </w:r>
      <w:r>
        <w:rPr>
          <w:rFonts w:ascii="Times New Roman" w:eastAsia="Times New Roman"/>
        </w:rPr>
        <w:t xml:space="preserve">24 </w:t>
      </w:r>
      <w:r>
        <w:t>日～</w:t>
      </w:r>
      <w:r>
        <w:rPr>
          <w:rFonts w:ascii="Times New Roman" w:eastAsia="Times New Roman"/>
        </w:rPr>
        <w:t xml:space="preserve">25 </w:t>
      </w:r>
      <w:r>
        <w:t>日</w:t>
      </w:r>
    </w:p>
    <w:p>
      <w:pPr>
        <w:pStyle w:val="3"/>
        <w:spacing w:before="12" w:line="252" w:lineRule="auto"/>
        <w:ind w:right="669" w:firstLine="480"/>
      </w:pPr>
      <w:r>
        <w:t>报到地点：郑州市黄河迎宾馆（地点</w:t>
      </w:r>
      <w:r>
        <w:rPr>
          <w:rFonts w:ascii="Times New Roman" w:eastAsia="Times New Roman"/>
        </w:rPr>
        <w:t>:</w:t>
      </w:r>
      <w:r>
        <w:t xml:space="preserve">郑州市惠济区迎宾路 </w:t>
      </w:r>
      <w:r>
        <w:rPr>
          <w:rFonts w:ascii="Times New Roman" w:eastAsia="Times New Roman"/>
        </w:rPr>
        <w:t xml:space="preserve">1 </w:t>
      </w:r>
      <w:r>
        <w:t>号，宾馆电话</w:t>
      </w:r>
      <w:r>
        <w:rPr>
          <w:rFonts w:ascii="Times New Roman" w:eastAsia="Times New Roman"/>
        </w:rPr>
        <w:t>:0371-66778888;0371-66778555</w:t>
      </w:r>
      <w:r>
        <w:t>）</w:t>
      </w:r>
    </w:p>
    <w:p>
      <w:pPr>
        <w:pStyle w:val="2"/>
        <w:spacing w:line="303" w:lineRule="exact"/>
      </w:pPr>
      <w:r>
        <w:t>六、联系方式</w:t>
      </w:r>
    </w:p>
    <w:p>
      <w:pPr>
        <w:pStyle w:val="3"/>
        <w:tabs>
          <w:tab w:val="left" w:pos="3221"/>
        </w:tabs>
        <w:spacing w:before="11"/>
        <w:ind w:left="581"/>
        <w:rPr>
          <w:rFonts w:ascii="Times New Roman" w:eastAsia="Times New Roman"/>
        </w:rPr>
      </w:pPr>
      <w:r>
        <mc:AlternateContent>
          <mc:Choice Requires="wpg">
            <w:drawing>
              <wp:anchor distT="0" distB="0" distL="114300" distR="114300" simplePos="0" relativeHeight="251571200" behindDoc="1" locked="0" layoutInCell="1" allowOverlap="1">
                <wp:simplePos x="0" y="0"/>
                <wp:positionH relativeFrom="page">
                  <wp:posOffset>4017645</wp:posOffset>
                </wp:positionH>
                <wp:positionV relativeFrom="paragraph">
                  <wp:posOffset>143510</wp:posOffset>
                </wp:positionV>
                <wp:extent cx="2595245" cy="3086735"/>
                <wp:effectExtent l="0" t="0" r="10795" b="6985"/>
                <wp:wrapNone/>
                <wp:docPr id="7" name="组合 8"/>
                <wp:cNvGraphicFramePr/>
                <a:graphic xmlns:a="http://schemas.openxmlformats.org/drawingml/2006/main">
                  <a:graphicData uri="http://schemas.microsoft.com/office/word/2010/wordprocessingGroup">
                    <wpg:wgp>
                      <wpg:cNvGrpSpPr/>
                      <wpg:grpSpPr>
                        <a:xfrm>
                          <a:off x="0" y="0"/>
                          <a:ext cx="2595245" cy="3086735"/>
                          <a:chOff x="6327" y="226"/>
                          <a:chExt cx="4087" cy="4861"/>
                        </a:xfrm>
                      </wpg:grpSpPr>
                      <pic:pic xmlns:pic="http://schemas.openxmlformats.org/drawingml/2006/picture">
                        <pic:nvPicPr>
                          <pic:cNvPr id="5" name="图片 9"/>
                          <pic:cNvPicPr>
                            <a:picLocks noChangeAspect="1"/>
                          </pic:cNvPicPr>
                        </pic:nvPicPr>
                        <pic:blipFill>
                          <a:blip r:embed="rId4"/>
                          <a:stretch>
                            <a:fillRect/>
                          </a:stretch>
                        </pic:blipFill>
                        <pic:spPr>
                          <a:xfrm>
                            <a:off x="6327" y="2566"/>
                            <a:ext cx="2259" cy="2521"/>
                          </a:xfrm>
                          <a:prstGeom prst="rect">
                            <a:avLst/>
                          </a:prstGeom>
                          <a:noFill/>
                          <a:ln>
                            <a:noFill/>
                          </a:ln>
                        </pic:spPr>
                      </pic:pic>
                      <pic:pic xmlns:pic="http://schemas.openxmlformats.org/drawingml/2006/picture">
                        <pic:nvPicPr>
                          <pic:cNvPr id="6" name="图片 10"/>
                          <pic:cNvPicPr>
                            <a:picLocks noChangeAspect="1"/>
                          </pic:cNvPicPr>
                        </pic:nvPicPr>
                        <pic:blipFill>
                          <a:blip r:embed="rId5"/>
                          <a:stretch>
                            <a:fillRect/>
                          </a:stretch>
                        </pic:blipFill>
                        <pic:spPr>
                          <a:xfrm>
                            <a:off x="7874" y="226"/>
                            <a:ext cx="2540" cy="2432"/>
                          </a:xfrm>
                          <a:prstGeom prst="rect">
                            <a:avLst/>
                          </a:prstGeom>
                          <a:noFill/>
                          <a:ln>
                            <a:noFill/>
                          </a:ln>
                        </pic:spPr>
                      </pic:pic>
                    </wpg:wgp>
                  </a:graphicData>
                </a:graphic>
              </wp:anchor>
            </w:drawing>
          </mc:Choice>
          <mc:Fallback>
            <w:pict>
              <v:group id="组合 8" o:spid="_x0000_s1026" o:spt="203" style="position:absolute;left:0pt;margin-left:316.35pt;margin-top:11.3pt;height:243.05pt;width:204.35pt;mso-position-horizontal-relative:page;z-index:-251745280;mso-width-relative:page;mso-height-relative:page;" coordorigin="6327,226" coordsize="4087,4861" o:gfxdata="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">
                <o:lock v:ext="edit" aspectratio="f"/>
                <v:shape id="图片 9" o:spid="_x0000_s1026" o:spt="75" alt="" type="#_x0000_t75" style="position:absolute;left:6327;top:2566;height:2521;width:2259;" filled="f" o:preferrelative="t" stroked="f" coordsize="21600,21600" o:gfxdata="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50aG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图片 10" o:spid="_x0000_s1026" o:spt="75" alt="" type="#_x0000_t75" style="position:absolute;left:7874;top:226;height:2432;width:2540;" filled="f" o:preferrelative="t" stroked="f" coordsize="21600,21600" o:gfxdata="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lDVu8AAAA&#10;2gAAAA8AAAAAAAAAAQAgAAAAIgAAAGRycy9kb3ducmV2LnhtbFBLAQIUABQAAAAIAIdO4kAzLwWe&#10;OwAAADkAAAAQAAAAAAAAAAEAIAAAAAsBAABkcnMvc2hhcGV4bWwueG1sUEsFBgAAAAAGAAYAWwEA&#10;ALUDAAAAAA==&#10;">
                  <v:fill on="f" focussize="0,0"/>
                  <v:stroke on="f"/>
                  <v:imagedata r:id="rId5" o:title=""/>
                  <o:lock v:ext="edit" aspectratio="t"/>
                </v:shape>
              </v:group>
            </w:pict>
          </mc:Fallback>
        </mc:AlternateContent>
      </w:r>
      <w:r>
        <w:t>郑州大学第一附属医院</w:t>
      </w:r>
      <w:r>
        <w:tab/>
      </w:r>
      <w:r>
        <w:t xml:space="preserve">郝尚臣 </w:t>
      </w:r>
      <w:r>
        <w:rPr>
          <w:rFonts w:ascii="Times New Roman" w:eastAsia="Times New Roman"/>
        </w:rPr>
        <w:t>13673995088</w:t>
      </w:r>
    </w:p>
    <w:p>
      <w:pPr>
        <w:pStyle w:val="3"/>
        <w:tabs>
          <w:tab w:val="left" w:pos="479"/>
        </w:tabs>
        <w:spacing w:before="14"/>
        <w:ind w:left="0" w:right="3442"/>
        <w:jc w:val="right"/>
        <w:rPr>
          <w:rFonts w:ascii="Times New Roman" w:eastAsia="Times New Roman"/>
        </w:rPr>
      </w:pPr>
      <w:r>
        <w:t>祁</w:t>
      </w:r>
      <w:r>
        <w:tab/>
      </w:r>
      <w:r>
        <w:t xml:space="preserve">颖 </w:t>
      </w:r>
      <w:r>
        <w:rPr>
          <w:rFonts w:ascii="Times New Roman" w:eastAsia="Times New Roman"/>
        </w:rPr>
        <w:t>15138671618</w:t>
      </w:r>
    </w:p>
    <w:p>
      <w:pPr>
        <w:pStyle w:val="3"/>
        <w:tabs>
          <w:tab w:val="left" w:pos="2639"/>
        </w:tabs>
        <w:spacing w:before="12"/>
        <w:ind w:left="0" w:right="3442"/>
        <w:jc w:val="right"/>
        <w:rPr>
          <w:rFonts w:ascii="Times New Roman" w:eastAsia="Times New Roman"/>
        </w:rPr>
      </w:pPr>
      <w:r>
        <w:t>河南省医学会</w:t>
      </w:r>
      <w:r>
        <w:tab/>
      </w:r>
      <w:r>
        <w:t xml:space="preserve">于海霞 </w:t>
      </w:r>
      <w:r>
        <w:rPr>
          <w:rFonts w:ascii="Times New Roman" w:eastAsia="Times New Roman"/>
        </w:rPr>
        <w:t>13103826579</w:t>
      </w:r>
    </w:p>
    <w:p>
      <w:pPr>
        <w:pStyle w:val="3"/>
        <w:ind w:left="0"/>
        <w:rPr>
          <w:rFonts w:ascii="Times New Roman"/>
          <w:sz w:val="26"/>
        </w:rPr>
      </w:pPr>
    </w:p>
    <w:p>
      <w:pPr>
        <w:pStyle w:val="3"/>
        <w:spacing w:before="9"/>
        <w:ind w:left="0"/>
        <w:rPr>
          <w:rFonts w:ascii="Times New Roman"/>
          <w:sz w:val="30"/>
        </w:rPr>
      </w:pPr>
    </w:p>
    <w:p>
      <w:pPr>
        <w:pStyle w:val="3"/>
        <w:ind w:left="0" w:right="219"/>
        <w:jc w:val="right"/>
      </w:pPr>
      <w:r>
        <w:rPr>
          <w:rFonts w:ascii="Times New Roman" w:eastAsia="Times New Roman"/>
        </w:rPr>
        <w:t xml:space="preserve">2019 </w:t>
      </w:r>
      <w:r>
        <w:t xml:space="preserve">年 </w:t>
      </w:r>
      <w:r>
        <w:rPr>
          <w:rFonts w:ascii="Times New Roman" w:eastAsia="Times New Roman"/>
        </w:rPr>
        <w:t xml:space="preserve">5 </w:t>
      </w:r>
      <w:r>
        <w:t xml:space="preserve">月 </w:t>
      </w:r>
      <w:r>
        <w:rPr>
          <w:rFonts w:ascii="Times New Roman" w:eastAsia="Times New Roman"/>
        </w:rPr>
        <w:t xml:space="preserve">5 </w:t>
      </w:r>
      <w:r>
        <w:t>日</w:t>
      </w:r>
    </w:p>
    <w:p>
      <w:pPr>
        <w:pStyle w:val="3"/>
        <w:ind w:left="0"/>
        <w:rPr>
          <w:sz w:val="20"/>
        </w:rPr>
      </w:pPr>
    </w:p>
    <w:p>
      <w:pPr>
        <w:pStyle w:val="3"/>
        <w:ind w:left="0"/>
        <w:rPr>
          <w:sz w:val="20"/>
        </w:rPr>
      </w:pPr>
    </w:p>
    <w:p>
      <w:pPr>
        <w:pStyle w:val="3"/>
        <w:spacing w:before="3"/>
        <w:ind w:left="0"/>
        <w:rPr>
          <w:sz w:val="15"/>
        </w:rPr>
      </w:pPr>
      <w:r>
        <w:drawing>
          <wp:anchor distT="0" distB="0" distL="0" distR="0" simplePos="0" relativeHeight="1024" behindDoc="0" locked="0" layoutInCell="1" allowOverlap="1">
            <wp:simplePos x="0" y="0"/>
            <wp:positionH relativeFrom="page">
              <wp:posOffset>1814830</wp:posOffset>
            </wp:positionH>
            <wp:positionV relativeFrom="paragraph">
              <wp:posOffset>149225</wp:posOffset>
            </wp:positionV>
            <wp:extent cx="1504315" cy="1504315"/>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pic:cNvPicPr>
                      <a:picLocks noChangeAspect="1"/>
                    </pic:cNvPicPr>
                  </pic:nvPicPr>
                  <pic:blipFill>
                    <a:blip r:embed="rId6" cstate="print"/>
                    <a:stretch>
                      <a:fillRect/>
                    </a:stretch>
                  </pic:blipFill>
                  <pic:spPr>
                    <a:xfrm>
                      <a:off x="0" y="0"/>
                      <a:ext cx="1504188" cy="1504188"/>
                    </a:xfrm>
                    <a:prstGeom prst="rect">
                      <a:avLst/>
                    </a:prstGeom>
                  </pic:spPr>
                </pic:pic>
              </a:graphicData>
            </a:graphic>
          </wp:anchor>
        </w:drawing>
      </w:r>
    </w:p>
    <w:p>
      <w:pPr>
        <w:pStyle w:val="3"/>
        <w:spacing w:before="11"/>
        <w:ind w:left="0"/>
        <w:rPr>
          <w:sz w:val="18"/>
        </w:rPr>
      </w:pPr>
    </w:p>
    <w:p>
      <w:pPr>
        <w:tabs>
          <w:tab w:val="left" w:pos="3043"/>
        </w:tabs>
        <w:spacing w:before="0"/>
        <w:ind w:left="0" w:right="328" w:firstLine="0"/>
        <w:jc w:val="center"/>
        <w:rPr>
          <w:sz w:val="21"/>
        </w:rPr>
      </w:pPr>
      <w:r>
        <w:rPr>
          <w:sz w:val="21"/>
        </w:rPr>
        <w:t>学分注册二维码</w:t>
      </w:r>
      <w:r>
        <w:rPr>
          <w:sz w:val="21"/>
        </w:rPr>
        <w:tab/>
      </w:r>
      <w:r>
        <w:rPr>
          <w:sz w:val="21"/>
        </w:rPr>
        <w:t>会议发票登记二维码</w:t>
      </w:r>
    </w:p>
    <w:sectPr>
      <w:pgSz w:w="11910" w:h="16840"/>
      <w:pgMar w:top="1400" w:right="1480" w:bottom="280" w:left="16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0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972" w:hanging="181"/>
      </w:pPr>
      <w:rPr>
        <w:rFonts w:hint="default"/>
        <w:lang w:val="zh-CN" w:eastAsia="zh-CN" w:bidi="zh-CN"/>
      </w:rPr>
    </w:lvl>
    <w:lvl w:ilvl="2" w:tentative="0">
      <w:start w:val="0"/>
      <w:numFmt w:val="bullet"/>
      <w:lvlText w:val="•"/>
      <w:lvlJc w:val="left"/>
      <w:pPr>
        <w:ind w:left="1845" w:hanging="181"/>
      </w:pPr>
      <w:rPr>
        <w:rFonts w:hint="default"/>
        <w:lang w:val="zh-CN" w:eastAsia="zh-CN" w:bidi="zh-CN"/>
      </w:rPr>
    </w:lvl>
    <w:lvl w:ilvl="3" w:tentative="0">
      <w:start w:val="0"/>
      <w:numFmt w:val="bullet"/>
      <w:lvlText w:val="•"/>
      <w:lvlJc w:val="left"/>
      <w:pPr>
        <w:ind w:left="2717" w:hanging="181"/>
      </w:pPr>
      <w:rPr>
        <w:rFonts w:hint="default"/>
        <w:lang w:val="zh-CN" w:eastAsia="zh-CN" w:bidi="zh-CN"/>
      </w:rPr>
    </w:lvl>
    <w:lvl w:ilvl="4" w:tentative="0">
      <w:start w:val="0"/>
      <w:numFmt w:val="bullet"/>
      <w:lvlText w:val="•"/>
      <w:lvlJc w:val="left"/>
      <w:pPr>
        <w:ind w:left="3590" w:hanging="181"/>
      </w:pPr>
      <w:rPr>
        <w:rFonts w:hint="default"/>
        <w:lang w:val="zh-CN" w:eastAsia="zh-CN" w:bidi="zh-CN"/>
      </w:rPr>
    </w:lvl>
    <w:lvl w:ilvl="5" w:tentative="0">
      <w:start w:val="0"/>
      <w:numFmt w:val="bullet"/>
      <w:lvlText w:val="•"/>
      <w:lvlJc w:val="left"/>
      <w:pPr>
        <w:ind w:left="4463" w:hanging="181"/>
      </w:pPr>
      <w:rPr>
        <w:rFonts w:hint="default"/>
        <w:lang w:val="zh-CN" w:eastAsia="zh-CN" w:bidi="zh-CN"/>
      </w:rPr>
    </w:lvl>
    <w:lvl w:ilvl="6" w:tentative="0">
      <w:start w:val="0"/>
      <w:numFmt w:val="bullet"/>
      <w:lvlText w:val="•"/>
      <w:lvlJc w:val="left"/>
      <w:pPr>
        <w:ind w:left="5335" w:hanging="181"/>
      </w:pPr>
      <w:rPr>
        <w:rFonts w:hint="default"/>
        <w:lang w:val="zh-CN" w:eastAsia="zh-CN" w:bidi="zh-CN"/>
      </w:rPr>
    </w:lvl>
    <w:lvl w:ilvl="7" w:tentative="0">
      <w:start w:val="0"/>
      <w:numFmt w:val="bullet"/>
      <w:lvlText w:val="•"/>
      <w:lvlJc w:val="left"/>
      <w:pPr>
        <w:ind w:left="6208" w:hanging="181"/>
      </w:pPr>
      <w:rPr>
        <w:rFonts w:hint="default"/>
        <w:lang w:val="zh-CN" w:eastAsia="zh-CN" w:bidi="zh-CN"/>
      </w:rPr>
    </w:lvl>
    <w:lvl w:ilvl="8" w:tentative="0">
      <w:start w:val="0"/>
      <w:numFmt w:val="bullet"/>
      <w:lvlText w:val="•"/>
      <w:lvlJc w:val="left"/>
      <w:pPr>
        <w:ind w:left="7080" w:hanging="18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0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972" w:hanging="181"/>
      </w:pPr>
      <w:rPr>
        <w:rFonts w:hint="default"/>
        <w:lang w:val="zh-CN" w:eastAsia="zh-CN" w:bidi="zh-CN"/>
      </w:rPr>
    </w:lvl>
    <w:lvl w:ilvl="2" w:tentative="0">
      <w:start w:val="0"/>
      <w:numFmt w:val="bullet"/>
      <w:lvlText w:val="•"/>
      <w:lvlJc w:val="left"/>
      <w:pPr>
        <w:ind w:left="1845" w:hanging="181"/>
      </w:pPr>
      <w:rPr>
        <w:rFonts w:hint="default"/>
        <w:lang w:val="zh-CN" w:eastAsia="zh-CN" w:bidi="zh-CN"/>
      </w:rPr>
    </w:lvl>
    <w:lvl w:ilvl="3" w:tentative="0">
      <w:start w:val="0"/>
      <w:numFmt w:val="bullet"/>
      <w:lvlText w:val="•"/>
      <w:lvlJc w:val="left"/>
      <w:pPr>
        <w:ind w:left="2717" w:hanging="181"/>
      </w:pPr>
      <w:rPr>
        <w:rFonts w:hint="default"/>
        <w:lang w:val="zh-CN" w:eastAsia="zh-CN" w:bidi="zh-CN"/>
      </w:rPr>
    </w:lvl>
    <w:lvl w:ilvl="4" w:tentative="0">
      <w:start w:val="0"/>
      <w:numFmt w:val="bullet"/>
      <w:lvlText w:val="•"/>
      <w:lvlJc w:val="left"/>
      <w:pPr>
        <w:ind w:left="3590" w:hanging="181"/>
      </w:pPr>
      <w:rPr>
        <w:rFonts w:hint="default"/>
        <w:lang w:val="zh-CN" w:eastAsia="zh-CN" w:bidi="zh-CN"/>
      </w:rPr>
    </w:lvl>
    <w:lvl w:ilvl="5" w:tentative="0">
      <w:start w:val="0"/>
      <w:numFmt w:val="bullet"/>
      <w:lvlText w:val="•"/>
      <w:lvlJc w:val="left"/>
      <w:pPr>
        <w:ind w:left="4463" w:hanging="181"/>
      </w:pPr>
      <w:rPr>
        <w:rFonts w:hint="default"/>
        <w:lang w:val="zh-CN" w:eastAsia="zh-CN" w:bidi="zh-CN"/>
      </w:rPr>
    </w:lvl>
    <w:lvl w:ilvl="6" w:tentative="0">
      <w:start w:val="0"/>
      <w:numFmt w:val="bullet"/>
      <w:lvlText w:val="•"/>
      <w:lvlJc w:val="left"/>
      <w:pPr>
        <w:ind w:left="5335" w:hanging="181"/>
      </w:pPr>
      <w:rPr>
        <w:rFonts w:hint="default"/>
        <w:lang w:val="zh-CN" w:eastAsia="zh-CN" w:bidi="zh-CN"/>
      </w:rPr>
    </w:lvl>
    <w:lvl w:ilvl="7" w:tentative="0">
      <w:start w:val="0"/>
      <w:numFmt w:val="bullet"/>
      <w:lvlText w:val="•"/>
      <w:lvlJc w:val="left"/>
      <w:pPr>
        <w:ind w:left="6208" w:hanging="181"/>
      </w:pPr>
      <w:rPr>
        <w:rFonts w:hint="default"/>
        <w:lang w:val="zh-CN" w:eastAsia="zh-CN" w:bidi="zh-CN"/>
      </w:rPr>
    </w:lvl>
    <w:lvl w:ilvl="8" w:tentative="0">
      <w:start w:val="0"/>
      <w:numFmt w:val="bullet"/>
      <w:lvlText w:val="•"/>
      <w:lvlJc w:val="left"/>
      <w:pPr>
        <w:ind w:left="7080" w:hanging="181"/>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01" w:hanging="181"/>
        <w:jc w:val="left"/>
      </w:pPr>
      <w:rPr>
        <w:rFonts w:hint="default"/>
        <w:w w:val="100"/>
        <w:lang w:val="zh-CN" w:eastAsia="zh-CN" w:bidi="zh-CN"/>
      </w:rPr>
    </w:lvl>
    <w:lvl w:ilvl="1" w:tentative="0">
      <w:start w:val="0"/>
      <w:numFmt w:val="bullet"/>
      <w:lvlText w:val="•"/>
      <w:lvlJc w:val="left"/>
      <w:pPr>
        <w:ind w:left="972" w:hanging="181"/>
      </w:pPr>
      <w:rPr>
        <w:rFonts w:hint="default"/>
        <w:lang w:val="zh-CN" w:eastAsia="zh-CN" w:bidi="zh-CN"/>
      </w:rPr>
    </w:lvl>
    <w:lvl w:ilvl="2" w:tentative="0">
      <w:start w:val="0"/>
      <w:numFmt w:val="bullet"/>
      <w:lvlText w:val="•"/>
      <w:lvlJc w:val="left"/>
      <w:pPr>
        <w:ind w:left="1845" w:hanging="181"/>
      </w:pPr>
      <w:rPr>
        <w:rFonts w:hint="default"/>
        <w:lang w:val="zh-CN" w:eastAsia="zh-CN" w:bidi="zh-CN"/>
      </w:rPr>
    </w:lvl>
    <w:lvl w:ilvl="3" w:tentative="0">
      <w:start w:val="0"/>
      <w:numFmt w:val="bullet"/>
      <w:lvlText w:val="•"/>
      <w:lvlJc w:val="left"/>
      <w:pPr>
        <w:ind w:left="2717" w:hanging="181"/>
      </w:pPr>
      <w:rPr>
        <w:rFonts w:hint="default"/>
        <w:lang w:val="zh-CN" w:eastAsia="zh-CN" w:bidi="zh-CN"/>
      </w:rPr>
    </w:lvl>
    <w:lvl w:ilvl="4" w:tentative="0">
      <w:start w:val="0"/>
      <w:numFmt w:val="bullet"/>
      <w:lvlText w:val="•"/>
      <w:lvlJc w:val="left"/>
      <w:pPr>
        <w:ind w:left="3590" w:hanging="181"/>
      </w:pPr>
      <w:rPr>
        <w:rFonts w:hint="default"/>
        <w:lang w:val="zh-CN" w:eastAsia="zh-CN" w:bidi="zh-CN"/>
      </w:rPr>
    </w:lvl>
    <w:lvl w:ilvl="5" w:tentative="0">
      <w:start w:val="0"/>
      <w:numFmt w:val="bullet"/>
      <w:lvlText w:val="•"/>
      <w:lvlJc w:val="left"/>
      <w:pPr>
        <w:ind w:left="4463" w:hanging="181"/>
      </w:pPr>
      <w:rPr>
        <w:rFonts w:hint="default"/>
        <w:lang w:val="zh-CN" w:eastAsia="zh-CN" w:bidi="zh-CN"/>
      </w:rPr>
    </w:lvl>
    <w:lvl w:ilvl="6" w:tentative="0">
      <w:start w:val="0"/>
      <w:numFmt w:val="bullet"/>
      <w:lvlText w:val="•"/>
      <w:lvlJc w:val="left"/>
      <w:pPr>
        <w:ind w:left="5335" w:hanging="181"/>
      </w:pPr>
      <w:rPr>
        <w:rFonts w:hint="default"/>
        <w:lang w:val="zh-CN" w:eastAsia="zh-CN" w:bidi="zh-CN"/>
      </w:rPr>
    </w:lvl>
    <w:lvl w:ilvl="7" w:tentative="0">
      <w:start w:val="0"/>
      <w:numFmt w:val="bullet"/>
      <w:lvlText w:val="•"/>
      <w:lvlJc w:val="left"/>
      <w:pPr>
        <w:ind w:left="6208" w:hanging="181"/>
      </w:pPr>
      <w:rPr>
        <w:rFonts w:hint="default"/>
        <w:lang w:val="zh-CN" w:eastAsia="zh-CN" w:bidi="zh-CN"/>
      </w:rPr>
    </w:lvl>
    <w:lvl w:ilvl="8" w:tentative="0">
      <w:start w:val="0"/>
      <w:numFmt w:val="bullet"/>
      <w:lvlText w:val="•"/>
      <w:lvlJc w:val="left"/>
      <w:pPr>
        <w:ind w:left="7080" w:hanging="181"/>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339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581"/>
      <w:outlineLvl w:val="1"/>
    </w:pPr>
    <w:rPr>
      <w:rFonts w:ascii="宋体" w:hAnsi="宋体" w:eastAsia="宋体" w:cs="宋体"/>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ind w:left="101"/>
    </w:pPr>
    <w:rPr>
      <w:rFonts w:ascii="宋体" w:hAnsi="宋体" w:eastAsia="宋体" w:cs="宋体"/>
      <w:sz w:val="24"/>
      <w:szCs w:val="24"/>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ind w:left="101" w:right="219"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2019-05-10T03:18:00Z</dcterms:created>
  <dc:creator>xb21cn</dc:creator>
  <cp:lastModifiedBy>连群（中国眼科网）</cp:lastModifiedBy>
  <dcterms:modified xsi:type="dcterms:W3CDTF">2019-05-10T03:19:06Z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WPS 文字</vt:lpwstr>
  </property>
  <property fmtid="{D5CDD505-2E9C-101B-9397-08002B2CF9AE}" pid="4" name="LastSaved">
    <vt:filetime>2019-05-10T00:00:00Z</vt:filetime>
  </property>
  <property fmtid="{D5CDD505-2E9C-101B-9397-08002B2CF9AE}" pid="5" name="KSOProductBuildVer">
    <vt:lpwstr>2052-11.1.0.8527</vt:lpwstr>
  </property>
</Properties>
</file>